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5-53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 Сургут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15 января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судь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 судебного района города окружного значения Сургута Ханты-Мансийского автоном</w:t>
      </w:r>
      <w:r>
        <w:rPr>
          <w:rFonts w:ascii="Times New Roman" w:eastAsia="Times New Roman" w:hAnsi="Times New Roman" w:cs="Times New Roman"/>
          <w:sz w:val="27"/>
          <w:szCs w:val="27"/>
        </w:rPr>
        <w:t>ного округа – Югры Ушкин Г.Н.</w:t>
      </w:r>
      <w:r>
        <w:rPr>
          <w:rFonts w:ascii="Times New Roman" w:eastAsia="Times New Roman" w:hAnsi="Times New Roman" w:cs="Times New Roman"/>
          <w:sz w:val="27"/>
          <w:szCs w:val="27"/>
        </w:rPr>
        <w:t>, находящийся по адресу: ХМАО-Югра, г. Сур</w:t>
      </w:r>
      <w:r>
        <w:rPr>
          <w:rFonts w:ascii="Times New Roman" w:eastAsia="Times New Roman" w:hAnsi="Times New Roman" w:cs="Times New Roman"/>
          <w:sz w:val="27"/>
          <w:szCs w:val="27"/>
        </w:rPr>
        <w:t>гут, ул. Гагарина, д.9, каб. 305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в открытом судебном заседании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дело </w:t>
      </w:r>
      <w:r>
        <w:rPr>
          <w:rFonts w:ascii="Times New Roman" w:eastAsia="Times New Roman" w:hAnsi="Times New Roman" w:cs="Times New Roman"/>
          <w:sz w:val="27"/>
          <w:szCs w:val="27"/>
        </w:rPr>
        <w:t>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>, предусмотренно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ч. 1 ст. 20.25 КоАП РФ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>Хейруллаевой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Севды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Гейбулла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кызы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35rplc-8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Хейруллаева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С.Г.к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проживающ</w:t>
      </w:r>
      <w:r>
        <w:rPr>
          <w:rFonts w:ascii="Times New Roman" w:eastAsia="Times New Roman" w:hAnsi="Times New Roman" w:cs="Times New Roman"/>
          <w:sz w:val="27"/>
          <w:szCs w:val="27"/>
        </w:rPr>
        <w:t>ая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</w:t>
      </w:r>
      <w:r>
        <w:rPr>
          <w:rStyle w:val="cat-UserDefinedgrp-34rplc-15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не оплатил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срок, предусмотренный ст. 32.2 КоАП 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административный штраф </w:t>
      </w:r>
      <w:r>
        <w:rPr>
          <w:rFonts w:ascii="Times New Roman" w:eastAsia="Times New Roman" w:hAnsi="Times New Roman" w:cs="Times New Roman"/>
          <w:sz w:val="27"/>
          <w:szCs w:val="27"/>
        </w:rPr>
        <w:t>в сумме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рублей </w:t>
      </w:r>
      <w:r>
        <w:rPr>
          <w:rFonts w:ascii="Times New Roman" w:eastAsia="Times New Roman" w:hAnsi="Times New Roman" w:cs="Times New Roman"/>
          <w:sz w:val="27"/>
          <w:szCs w:val="27"/>
        </w:rPr>
        <w:t>согласно постановлению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16.08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1881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86240</w:t>
      </w:r>
      <w:r>
        <w:rPr>
          <w:rFonts w:ascii="Times New Roman" w:eastAsia="Times New Roman" w:hAnsi="Times New Roman" w:cs="Times New Roman"/>
          <w:sz w:val="27"/>
          <w:szCs w:val="27"/>
        </w:rPr>
        <w:t>816049735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Хейруллаева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С.Г.к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судебное заседание не явилась</w:t>
      </w:r>
      <w:r>
        <w:rPr>
          <w:rFonts w:ascii="Times New Roman" w:eastAsia="Times New Roman" w:hAnsi="Times New Roman" w:cs="Times New Roman"/>
          <w:sz w:val="27"/>
          <w:szCs w:val="27"/>
        </w:rPr>
        <w:t>, извещен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надлежащим образом,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извещен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надлежащим образом, о причинах неявки суд не уведомил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>, ходатайств не заявлял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Суд рассмотрел дело в отсутствие </w:t>
      </w:r>
      <w:r>
        <w:rPr>
          <w:rFonts w:ascii="Times New Roman" w:eastAsia="Times New Roman" w:hAnsi="Times New Roman" w:cs="Times New Roman"/>
          <w:sz w:val="27"/>
          <w:szCs w:val="27"/>
        </w:rPr>
        <w:t>Хейруллаевой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С.Г.к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обоснование </w:t>
      </w:r>
      <w:r>
        <w:rPr>
          <w:rFonts w:ascii="Times New Roman" w:eastAsia="Times New Roman" w:hAnsi="Times New Roman" w:cs="Times New Roman"/>
          <w:sz w:val="27"/>
          <w:szCs w:val="27"/>
        </w:rPr>
        <w:t>виновности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Хейруллаевой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С.Г.к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 1 ст. 20.25 КоАП РФ, представлены следующие документы: протокол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18.11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>; копия постановления по делу об административн</w:t>
      </w:r>
      <w:r>
        <w:rPr>
          <w:rFonts w:ascii="Times New Roman" w:eastAsia="Times New Roman" w:hAnsi="Times New Roman" w:cs="Times New Roman"/>
          <w:sz w:val="27"/>
          <w:szCs w:val="27"/>
        </w:rPr>
        <w:t>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16.08.2024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</w:t>
      </w:r>
      <w:r>
        <w:rPr>
          <w:rFonts w:ascii="Times New Roman" w:eastAsia="Times New Roman" w:hAnsi="Times New Roman" w:cs="Times New Roman"/>
          <w:sz w:val="27"/>
          <w:szCs w:val="27"/>
        </w:rPr>
        <w:t>18810</w:t>
      </w:r>
      <w:r>
        <w:rPr>
          <w:rFonts w:ascii="Times New Roman" w:eastAsia="Times New Roman" w:hAnsi="Times New Roman" w:cs="Times New Roman"/>
          <w:sz w:val="27"/>
          <w:szCs w:val="27"/>
        </w:rPr>
        <w:t>586240816049735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которо</w:t>
      </w:r>
      <w:r>
        <w:rPr>
          <w:rFonts w:ascii="Times New Roman" w:eastAsia="Times New Roman" w:hAnsi="Times New Roman" w:cs="Times New Roman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вступило в законную силу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28.08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сведения об отсутствии оплаты административного штрафа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установленному сроку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>Хейруллаевой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С.Г.к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Хейруллаевой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С.Г.к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предусмотренных ст. 4.2 КоАП РФ, смягчающих адм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инистративную ответственность,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не усматривает.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sz w:val="27"/>
          <w:szCs w:val="27"/>
        </w:rPr>
        <w:t>бстоятельств</w:t>
      </w:r>
      <w:r>
        <w:rPr>
          <w:rFonts w:ascii="Times New Roman" w:eastAsia="Times New Roman" w:hAnsi="Times New Roman" w:cs="Times New Roman"/>
          <w:sz w:val="27"/>
          <w:szCs w:val="27"/>
        </w:rPr>
        <w:t>, отягчающих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административную ответственность, предусмотренным ст. 4.3 КоАП РФ, </w:t>
      </w:r>
      <w:r>
        <w:rPr>
          <w:rFonts w:ascii="Times New Roman" w:eastAsia="Times New Roman" w:hAnsi="Times New Roman" w:cs="Times New Roman"/>
          <w:sz w:val="27"/>
          <w:szCs w:val="27"/>
        </w:rPr>
        <w:t>судом не установлено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главой 12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 основан</w:t>
      </w:r>
      <w:r>
        <w:rPr>
          <w:rFonts w:ascii="Times New Roman" w:eastAsia="Times New Roman" w:hAnsi="Times New Roman" w:cs="Times New Roman"/>
          <w:sz w:val="27"/>
          <w:szCs w:val="27"/>
        </w:rPr>
        <w:t>ии изложенного и руководствуясь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29.9-29.11 КоАП РФ, мировой судья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Хейруллаеву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Севду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Гейбулла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кызы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>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 ст.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20.25 КоАП РФ и назначить наказание в виде админи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стративного штрафа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00 (</w:t>
      </w:r>
      <w:r>
        <w:rPr>
          <w:rFonts w:ascii="Times New Roman" w:eastAsia="Times New Roman" w:hAnsi="Times New Roman" w:cs="Times New Roman"/>
          <w:sz w:val="27"/>
          <w:szCs w:val="27"/>
        </w:rPr>
        <w:t>одной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тысяч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>) рублей.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Г.Н. Ушкин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КО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sz w:val="18"/>
          <w:szCs w:val="18"/>
        </w:rPr>
        <w:t>рово</w:t>
      </w:r>
      <w:r>
        <w:rPr>
          <w:rFonts w:ascii="Times New Roman" w:eastAsia="Times New Roman" w:hAnsi="Times New Roman" w:cs="Times New Roman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судь</w:t>
      </w:r>
      <w:r>
        <w:rPr>
          <w:rFonts w:ascii="Times New Roman" w:eastAsia="Times New Roman" w:hAnsi="Times New Roman" w:cs="Times New Roman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</w:t>
      </w:r>
      <w:r>
        <w:rPr>
          <w:rFonts w:ascii="Times New Roman" w:eastAsia="Times New Roman" w:hAnsi="Times New Roman" w:cs="Times New Roman"/>
          <w:sz w:val="18"/>
          <w:szCs w:val="18"/>
        </w:rPr>
        <w:t>__________________ Г.Н. 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sz w:val="18"/>
          <w:szCs w:val="18"/>
        </w:rPr>
        <w:t>15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>января 2025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года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53</w:t>
      </w:r>
      <w:r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z w:val="18"/>
          <w:szCs w:val="18"/>
        </w:rPr>
        <w:t>26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20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____________________Н.С. Десяткина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 КБК 720 1 16 01203 01 9000 140, УИН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0412365400665029212420114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Штраф подлежит оплате в течение 60 дней, копия квитанции предоставляется в каб. 105 дома 9 по ул. Гагарина г. Сургута.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5rplc-8">
    <w:name w:val="cat-UserDefined grp-35 rplc-8"/>
    <w:basedOn w:val="DefaultParagraphFont"/>
  </w:style>
  <w:style w:type="character" w:customStyle="1" w:styleId="cat-UserDefinedgrp-34rplc-15">
    <w:name w:val="cat-UserDefined grp-34 rplc-1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